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剑桥图解少儿百科  人类及人类文明卷</w:t>
      </w:r>
    </w:p>
    <w:p>
      <w:r>
        <w:rPr>
          <w:rFonts w:ascii="宋体" w:hAnsi="宋体" w:eastAsia="宋体"/>
          <w:sz w:val="24"/>
        </w:rPr>
        <w:t>迈克·贝姆，斯蒂文·帕克，苏姗·门内尔，安尼·米拉德，苏·贝克雷克原著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剑桥图解少儿百科  人类及人类文明卷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迈克·贝姆，斯蒂文·帕克，苏姗·门内尔，安尼·米拉德，苏·贝克雷克原著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科学知识-少年读物-英国  历史-少年读物-英国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本书出售、求购地址：https://www.jiaokey.com/book/detail/11561638.html</w:t>
      </w:r>
    </w:p>
    <w:p>
      <w:r>
        <w:t>更多相关图书推荐：https://www.jiaokey.com</w:t>
      </w:r>
    </w:p>
    <w:p>
      <w:r>
        <w:t>迈克·贝姆，斯蒂文·帕克，苏姗·门内尔，安尼·米拉德，苏·贝克雷克原著 其他作品：https://www.jiaokey.com/tag/迈克·贝姆，斯蒂文·帕克，苏姗·门内尔，安尼·米拉德，苏·贝克雷克原著.html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关键词搜索：https://www.jiaokey.com/tag/科学知识-少年读物-英国  历史-少年读物-英国.html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