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剑桥图解少儿百科  机械工程卷</w:t>
      </w:r>
    </w:p>
    <w:p>
      <w:r>
        <w:rPr>
          <w:rFonts w:ascii="宋体" w:hAnsi="宋体" w:eastAsia="宋体"/>
          <w:sz w:val="24"/>
        </w:rPr>
        <w:t>格登·克鲁珊克，大卫·布尔内，斯蒂文·帕克，西德尼·伍德原著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剑桥图解少儿百科  机械工程卷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格登·克鲁珊克，大卫·布尔内，斯蒂文·帕克，西德尼·伍德原著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本书出售、求购地址：https://www.jiaokey.com/book/detail/11561634.html</w:t>
      </w:r>
    </w:p>
    <w:p>
      <w:r>
        <w:t>更多相关图书推荐：https://www.jiaokey.com</w:t>
      </w:r>
    </w:p>
    <w:p>
      <w:r>
        <w:t>格登·克鲁珊克，大卫·布尔内，斯蒂文·帕克，西德尼·伍德原著 其他作品：https://www.jiaokey.com/tag/格登·克鲁珊克，大卫·布尔内，斯蒂文·帕克，西德尼·伍德原著.html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关键词搜索：https://www.jiaokey.com/tag/剑桥图解少儿百科  机械工程卷.html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