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书名：博古通今的隧道</w:t>
      </w:r>
    </w:p>
    <w:p>
      <w:r>
        <w:t>作者：邢世杰主编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博古通今的隧道 评论地址：https://www.jiaokey.com/book/detail/11561632.html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