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珍藏版  增广贤文、笠翁对韵  第2版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珍藏版  增广贤文、笠翁对韵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本书出售、求购地址：https://www.jiaokey.com/book/detail/11561626.html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珍藏版  增广贤文、笠翁对韵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