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珍藏版  治家格言、幼学琼林  第2版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珍藏版  治家格言、幼学琼林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本书出售、求购地址：https://www.jiaokey.com/book/detail/11561625.html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珍藏版  治家格言、幼学琼林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