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珍藏版  易经、诗经  第2版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珍藏版  易经、诗经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本书出售、求购地址：https://www.jiaokey.com/book/detail/11561623.html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珍藏版  易经、诗经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