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珍藏版  孟子、论语  第2版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珍藏版  孟子、论语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本书出售、求购地址：https://www.jiaokey.com/book/detail/11561622.html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珍藏版  孟子、论语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