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珍藏版  大学、中庸  第2版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珍藏版  大学、中庸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本书出售、求购地址：https://www.jiaokey.com/book/detail/11561621.html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珍藏版  大学、中庸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