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新编儿童益智认字写字本  英语字母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新编儿童益智认字写字本  英语字母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本书出售、求购地址：https://www.jiaokey.com/book/detail/11561592.html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关键词搜索：https://www.jiaokey.com/tag/新编儿童益智认字写字本  英语字母.html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