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新编儿童益智认字写字本  基础汉字  2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新编儿童益智认字写字本  基础汉字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本书出售、求购地址：https://www.jiaokey.com/book/detail/11561589.html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关键词搜索：https://www.jiaokey.com/tag/新编儿童益智认字写字本  基础汉字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