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男孩女孩学写字  学写汉字描红本  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男孩女孩学写字  学写汉字描红本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本书出售、求购地址：https://www.jiaokey.com/book/detail/11561575.html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关键词搜索：https://www.jiaokey.com/tag/男孩女孩学写字  学写汉字描红本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