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儒者的诤言  中英文版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儒者的诤言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本书出售、求购地址：https://www.jiaokey.com/book/detail/11561548.html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关键词搜索：https://www.jiaokey.com/tag/论语  儒者的诤言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