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  尊者的棒喝  中英文版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  尊者的棒喝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本书出售、求购地址：https://www.jiaokey.com/book/detail/11561546.html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关键词搜索：https://www.jiaokey.com/tag/禅说  尊者的棒喝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