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庄子说  自然的箫声  1  中英文版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庄子说  自然的箫声  1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本书出售、求购地址：https://www.jiaokey.com/book/detail/11561545.html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关键词搜索：https://www.jiaokey.com/tag/庄子说  自然的箫声  1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