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  曹溪的佛唱  中英文版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  曹溪的佛唱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本书出售、求购地址：https://www.jiaokey.com/book/detail/11561544.html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关键词搜索：https://www.jiaokey.com/tag/六祖坛经  曹溪的佛唱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