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书名：奋斗人生</w:t>
      </w:r>
    </w:p>
    <w:p>
      <w:r>
        <w:t>作者：梁凤仪著；于世铎绘画</w:t>
      </w:r>
    </w:p>
    <w:p>
      <w:r>
        <w:t>出版社：北京：九州出版社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奋斗人生 评论地址：https://www.jiaokey.com/book/detail/11561537.html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