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书名：智者哈哈之完美家庭</w:t>
      </w:r>
    </w:p>
    <w:p>
      <w:r>
        <w:t>作者：张滨绘；马长山编文</w:t>
      </w:r>
    </w:p>
    <w:p>
      <w:r>
        <w:t>出版社：北京：现代出版社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智者哈哈之完美家庭 评论地址：https://www.jiaokey.com/book/detail/11561526.html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