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听读唱英文经典童谣</w:t>
      </w:r>
    </w:p>
    <w:p>
      <w:r>
        <w:rPr>
          <w:rFonts w:ascii="宋体" w:hAnsi="宋体" w:eastAsia="宋体"/>
          <w:sz w:val="24"/>
        </w:rPr>
        <w:t>韩国WURI企划编；冯微焱译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听读唱英文经典童谣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韩国WURI企划编；冯微焱译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本书出售、求购地址：https://www.jiaokey.com/book/detail/11561523.html</w:t>
      </w:r>
    </w:p>
    <w:p>
      <w:r>
        <w:t>更多相关图书推荐：https://www.jiaokey.com</w:t>
      </w:r>
    </w:p>
    <w:p>
      <w:r>
        <w:t>韩国WURI企划编；冯微焱译 其他作品：https://www.jiaokey.com/tag/韩国WURI企划编；冯微焱译.html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关键词搜索：https://www.jiaokey.com/tag/听读唱英文经典童谣.html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