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漫画成语故事  完壁归赵  第2版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漫画成语故事  完壁归赵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本书出售、求购地址：https://www.jiaokey.com/book/detail/11561509.html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关键词搜索：https://www.jiaokey.com/tag/漫画成语故事  完壁归赵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