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最新不列颠重大发明百科全书</w:t>
      </w:r>
    </w:p>
    <w:p>
      <w:r>
        <w:rPr>
          <w:rFonts w:ascii="宋体" w:hAnsi="宋体" w:eastAsia="宋体"/>
          <w:sz w:val="24"/>
        </w:rPr>
        <w:t>（英）克利斯·奥克斯雷德（Chris Oxlade）等著；（英）大卫·鲁塞尔（David Russell），（英）尹恩·托马斯（Ian Thompson）绘图 袁存谦译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最新不列颠重大发明百科全书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（英）克利斯·奥克斯雷德（Chris Oxlade）等著；（英）大卫·鲁塞尔（David Russell），（英）尹恩·托马斯（Ian Thompson）绘图 袁存谦译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本书出售、求购地址：https://www.jiaokey.com/book/detail/11561496.html</w:t>
      </w:r>
    </w:p>
    <w:p>
      <w:r>
        <w:t>更多相关图书推荐：https://www.jiaokey.com</w:t>
      </w:r>
    </w:p>
    <w:p>
      <w:r>
        <w:t>（英）克利斯·奥克斯雷德（Chris Oxlade）等著；（英）大卫·鲁塞尔（David Russell），（英）尹恩·托马斯（Ian Thompson）绘图 袁存谦译 其他作品：https://www.jiaokey.com/tag/（英）克利斯·奥克斯雷德（Chris Oxlade）等著；（英）大卫·鲁塞尔（David Russell），（英）尹恩·托马斯（Ian Thompson）绘图 袁存谦译.html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关键词搜索：https://www.jiaokey.com/tag/最新不列颠重大发明百科全书.html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