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亲子语游馆 1 亲自互动双修英语ABC 颜色篇</w:t>
      </w:r>
    </w:p>
    <w:p>
      <w:r>
        <w:rPr>
          <w:rFonts w:ascii="宋体" w:hAnsi="宋体" w:eastAsia="宋体"/>
          <w:sz w:val="24"/>
        </w:rPr>
        <w:t>何晓珺著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亲子语游馆 1 亲自互动双修英语ABC 颜色篇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本书出售、求购地址：https://www.jiaokey.com/book/detail/11561485.html</w:t>
      </w:r>
    </w:p>
    <w:p>
      <w:r>
        <w:t>更多相关图书推荐：https://www.jiaokey.com</w:t>
      </w:r>
    </w:p>
    <w:p>
      <w:r>
        <w:t>何晓珺著 其他作品：https://www.jiaokey.com/tag/何晓珺著.html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关键词搜索：https://www.jiaokey.com/tag/亲子语游馆 1 亲自互动双修英语ABC 颜色篇.html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