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书名：恐龙恋曲</w:t>
      </w:r>
    </w:p>
    <w:p>
      <w:r>
        <w:t>作者：谢立文编著；麦家碧插画</w:t>
      </w:r>
    </w:p>
    <w:p>
      <w:r>
        <w:t>出版社：南宁:接力出版社,2004.06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恐龙恋曲 评论地址：https://www.jiaokey.com/book/detail/11561454.html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