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7  奥林霹客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7  奥林霹客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本书出售、求购地址：https://www.jiaokey.com/book/detail/11561424.html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关键词搜索：https://www.jiaokey.com/tag/乌龙院  7  奥林霹客.html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