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第5卷  糖醋打虎队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第5卷  糖醋打虎队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本书出售、求购地址：https://www.jiaokey.com/book/detail/11561422.html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关键词搜索：https://www.jiaokey.com/tag/乌龙院  第5卷  糖醋打虎队.html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