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红烧蔡捕头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红烧蔡捕头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本书出售、求购地址：https://www.jiaokey.com/book/detail/11561421.html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关键词搜索：https://www.jiaokey.com/tag/红烧蔡捕头.html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