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我的身体好珍贵</w:t>
      </w:r>
    </w:p>
    <w:p>
      <w:r>
        <w:rPr>
          <w:rFonts w:ascii="宋体" w:hAnsi="宋体" w:eastAsia="宋体"/>
          <w:sz w:val="24"/>
        </w:rPr>
        <w:t>（韩）姜顺礼，孙在洙著；朱琳琳译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我的身体好珍贵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（韩）姜顺礼，孙在洙著；朱琳琳译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本书出售、求购地址：https://www.jiaokey.com/book/detail/11561405.html</w:t>
      </w:r>
    </w:p>
    <w:p>
      <w:r>
        <w:t>更多相关图书推荐：https://www.jiaokey.com</w:t>
      </w:r>
    </w:p>
    <w:p>
      <w:r>
        <w:t>（韩）姜顺礼，孙在洙著；朱琳琳译 其他作品：https://www.jiaokey.com/tag/（韩）姜顺礼，孙在洙著；朱琳琳译.html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关键词搜索：https://www.jiaokey.com/tag/我的身体好珍贵.html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