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第6卷  开奖宝贝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第6卷  开奖宝贝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本书出售、求购地址：https://www.jiaokey.com/book/detail/11561371.html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第6卷  开奖宝贝.html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