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书名：动物园里的故事</w:t>
      </w:r>
    </w:p>
    <w:p>
      <w:r>
        <w:t>作者：《图形科普》杂志社采编；叶明霞，张金国，白育生摄影</w:t>
      </w:r>
    </w:p>
    <w:p>
      <w:r>
        <w:t>出版社：北京：北京理工大学出版社</w:t>
      </w:r>
    </w:p>
    <w:p>
      <w:r>
        <w:t>出版日期：2006.01</w:t>
      </w:r>
    </w:p>
    <w:p>
      <w:r>
        <w:t>总页数：194</w:t>
      </w:r>
    </w:p>
    <w:p>
      <w:r>
        <w:t>更多请访问教客网: www.jiaokey.com</w:t>
      </w:r>
    </w:p>
    <w:p>
      <w:r>
        <w:t>动物园里的故事 评论地址：https://www.jiaokey.com/book/detail/11561354.html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