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探索·行星地球</w:t>
      </w:r>
    </w:p>
    <w:p>
      <w:r>
        <w:rPr>
          <w:rFonts w:ascii="宋体" w:hAnsi="宋体" w:eastAsia="宋体"/>
          <w:sz w:val="24"/>
        </w:rPr>
        <w:t>（英）安娜·克莱波尼，吉莉安·杜赫提，丽贝卡·特雷斯著；王晓峰，吴昊芳译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探索·行星地球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（英）安娜·克莱波尼，吉莉安·杜赫提，丽贝卡·特雷斯著；王晓峰，吴昊芳译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本书出售、求购地址：https://www.jiaokey.com/book/detail/11561338.html</w:t>
      </w:r>
    </w:p>
    <w:p>
      <w:r>
        <w:t>更多相关图书推荐：https://www.jiaokey.com</w:t>
      </w:r>
    </w:p>
    <w:p>
      <w:r>
        <w:t>（英）安娜·克莱波尼，吉莉安·杜赫提，丽贝卡·特雷斯著；王晓峰，吴昊芳译 其他作品：https://www.jiaokey.com/tag/（英）安娜·克莱波尼，吉莉安·杜赫提，丽贝卡·特雷斯著；王晓峰，吴昊芳译.html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关键词搜索：https://www.jiaokey.com/tag/探索·行星地球.html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