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探索·人类的身体</w:t>
      </w:r>
    </w:p>
    <w:p>
      <w:r>
        <w:rPr>
          <w:rFonts w:ascii="宋体" w:hAnsi="宋体" w:eastAsia="宋体"/>
          <w:sz w:val="24"/>
        </w:rPr>
        <w:t>（英）安娜·克莱波尼著；陈伟译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探索·人类的身体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（英）安娜·克莱波尼著；陈伟译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本书出售、求购地址：https://www.jiaokey.com/book/detail/11561334.html</w:t>
      </w:r>
    </w:p>
    <w:p>
      <w:r>
        <w:t>更多相关图书推荐：https://www.jiaokey.com</w:t>
      </w:r>
    </w:p>
    <w:p>
      <w:r>
        <w:t>（英）安娜·克莱波尼著；陈伟译 其他作品：https://www.jiaokey.com/tag/（英）安娜·克莱波尼著；陈伟译.html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关键词搜索：https://www.jiaokey.com/tag/探索·人类的身体.html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