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书名：新课标学生阅读精品  谚语精选  最新版</w:t>
      </w:r>
    </w:p>
    <w:p>
      <w:r>
        <w:t>作者：韩晓，李震陆总主编；李军兰本册主编</w:t>
      </w:r>
    </w:p>
    <w:p>
      <w:r>
        <w:t>出版社：呼和浩特：内蒙古大学出版社</w:t>
      </w:r>
    </w:p>
    <w:p>
      <w:r>
        <w:t>出版日期：2005.10</w:t>
      </w:r>
    </w:p>
    <w:p>
      <w:r>
        <w:t>总页数：244</w:t>
      </w:r>
    </w:p>
    <w:p>
      <w:r>
        <w:t>更多请访问教客网: www.jiaokey.com</w:t>
      </w:r>
    </w:p>
    <w:p>
      <w:r>
        <w:t>新课标学生阅读精品  谚语精选  最新版 评论地址：https://www.jiaokey.com/book/detail/11561331.html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