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太空、气象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太空、气象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本书出售、求购地址：https://www.jiaokey.com/book/detail/11561303.html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太空、气象.html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