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军事、体育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军事、体育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本书出售、求购地址：https://www.jiaokey.com/book/detail/11561302.html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军事、体育.html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