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地球家园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本书出售、求购地址：https://www.jiaokey.com/book/detail/11561297.html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关键词搜索：https://www.jiaokey.com/tag/中国儿童百科全书  地球家园.html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