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中华文明大视野：青少年读物  青少年版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中华文明大视野：青少年读物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本书出售、求购地址：https://www.jiaokey.com/book/detail/11561286.html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关键词搜索：https://www.jiaokey.com/tag/中华文明大视野：青少年读物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