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我的简笔画·绘画练习</w:t>
      </w:r>
    </w:p>
    <w:p>
      <w:r>
        <w:rPr>
          <w:rFonts w:ascii="宋体" w:hAnsi="宋体" w:eastAsia="宋体"/>
          <w:sz w:val="24"/>
        </w:rPr>
        <w:t>郭青伟主编；焉永红，徐学红副主编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我的简笔画·绘画练习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郭青伟主编；焉永红，徐学红副主编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儿童画：简笔画-技法（美术）-学前教育-教学参考资料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本书出售、求购地址：https://www.jiaokey.com/book/detail/11561272.html</w:t>
      </w:r>
    </w:p>
    <w:p>
      <w:r>
        <w:t>更多相关图书推荐：https://www.jiaokey.com</w:t>
      </w:r>
    </w:p>
    <w:p>
      <w:r>
        <w:t>郭青伟主编；焉永红，徐学红副主编 其他作品：https://www.jiaokey.com/tag/郭青伟主编；焉永红，徐学红副主编.html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关键词搜索：https://www.jiaokey.com/tag/儿童画：简笔画-技法（美术）-学前教育-教学参考资料.html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