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少儿珠算式心算教与学  加减算篇</w:t>
      </w:r>
    </w:p>
    <w:p>
      <w:r>
        <w:rPr>
          <w:rFonts w:ascii="宋体" w:hAnsi="宋体" w:eastAsia="宋体"/>
          <w:sz w:val="24"/>
        </w:rPr>
        <w:t>天津市珠算协会编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21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12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21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少儿珠算式心算教与学  加减算篇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天津市珠算协会编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本书出售、求购地址：https://www.jiaokey.com/book/detail/11561228.html</w:t>
      </w:r>
    </w:p>
    <w:p>
      <w:r>
        <w:t>更多相关图书推荐：https://www.jiaokey.com</w:t>
      </w:r>
    </w:p>
    <w:p>
      <w:r>
        <w:t>天津市珠算协会编 其他作品：https://www.jiaokey.com/tag/天津市珠算协会编.html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关键词搜索：https://www.jiaokey.com/tag/少儿珠算式心算教与学  加减算篇.html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