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小丸子的钱箱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小丸子的钱箱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本书出售、求购地址：https://www.jiaokey.com/book/detail/11561210.html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关键词搜索：https://www.jiaokey.com/tag/小丸子的钱箱.html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