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行驶在沙漠中的小船</w:t>
      </w:r>
    </w:p>
    <w:p>
      <w:r>
        <w:rPr>
          <w:rFonts w:ascii="宋体" w:hAnsi="宋体" w:eastAsia="宋体"/>
          <w:sz w:val="24"/>
        </w:rPr>
        <w:t>（德）埃文·莫泽尔著；严莹，张建维，张维一译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行驶在沙漠中的小船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（德）埃文·莫泽尔著；严莹，张建维，张维一译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本书出售、求购地址：https://www.jiaokey.com/book/detail/11561206.html</w:t>
      </w:r>
    </w:p>
    <w:p>
      <w:r>
        <w:t>更多相关图书推荐：https://www.jiaokey.com</w:t>
      </w:r>
    </w:p>
    <w:p>
      <w:r>
        <w:t>（德）埃文·莫泽尔著；严莹，张建维，张维一译 其他作品：https://www.jiaokey.com/tag/（德）埃文·莫泽尔著；严莹，张建维，张维一译.html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关键词搜索：https://www.jiaokey.com/tag/行驶在沙漠中的小船.html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