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漂浮着的城堡</w:t>
      </w:r>
    </w:p>
    <w:p>
      <w:r>
        <w:rPr>
          <w:rFonts w:ascii="宋体" w:hAnsi="宋体" w:eastAsia="宋体"/>
          <w:sz w:val="24"/>
        </w:rPr>
        <w:t>（德）埃文·莫泽尔著；全小虎，齐振增译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漂浮着的城堡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（德）埃文·莫泽尔著；全小虎，齐振增译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本书出售、求购地址：https://www.jiaokey.com/book/detail/11561205.html</w:t>
      </w:r>
    </w:p>
    <w:p>
      <w:r>
        <w:t>更多相关图书推荐：https://www.jiaokey.com</w:t>
      </w:r>
    </w:p>
    <w:p>
      <w:r>
        <w:t>（德）埃文·莫泽尔著；全小虎，齐振增译 其他作品：https://www.jiaokey.com/tag/（德）埃文·莫泽尔著；全小虎，齐振增译.html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关键词搜索：https://www.jiaokey.com/tag/漂浮着的城堡.html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