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第2版  青少版</w:t>
      </w:r>
    </w:p>
    <w:p>
      <w:r>
        <w:t>作者：（美）路易莎·梅·奥尔科特原著；晓晨改写</w:t>
      </w:r>
    </w:p>
    <w:p>
      <w:r>
        <w:t>出版社：上海：上海人民美术出版社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小妇人  第2版  青少版 评论地址：https://www.jiaokey.com/book/detail/11561182.html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