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腐烂小分队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腐烂小分队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本书出售、求购地址：https://www.jiaokey.com/book/detail/11561130.html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关键词搜索：https://www.jiaokey.com/tag/腐烂小分队.html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