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21世纪小学生十万个为什么  多彩的风俗  好玩的节日  丰富的文化  第2版</w:t>
      </w:r>
    </w:p>
    <w:p>
      <w:r>
        <w:rPr>
          <w:rFonts w:ascii="宋体" w:hAnsi="宋体" w:eastAsia="宋体"/>
          <w:sz w:val="24"/>
        </w:rPr>
        <w:t>石永歌等著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21世纪小学生十万个为什么  多彩的风俗  好玩的节日  丰富的文化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本书出售、求购地址：https://www.jiaokey.com/book/detail/11561115.html</w:t>
      </w:r>
    </w:p>
    <w:p>
      <w:r>
        <w:t>更多相关图书推荐：https://www.jiaokey.com</w:t>
      </w:r>
    </w:p>
    <w:p>
      <w:r>
        <w:t>石永歌等著 其他作品：https://www.jiaokey.com/tag/石永歌等著.html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关键词搜索：https://www.jiaokey.com/tag/21世纪小学生十万个为什么  多彩的风俗  好玩的节日  丰富的文化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