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有老鼠牌铅笔吗？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有老鼠牌铅笔吗？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本书出售、求购地址：https://www.jiaokey.com/book/detail/11561084.html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关键词搜索：https://www.jiaokey.com/tag/有老鼠牌铅笔吗？.html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