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书名：测测你的性格  动物性格大曝光</w:t>
      </w:r>
    </w:p>
    <w:p>
      <w:r>
        <w:t>作者：（日）周明兰著；杨晓红译</w:t>
      </w:r>
    </w:p>
    <w:p>
      <w:r>
        <w:t>出版社：杭州：浙江少年儿童出版社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测测你的性格  动物性格大曝光 评论地址：https://www.jiaokey.com/book/detail/11561067.html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