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小无知游太阳城  上</w:t>
      </w:r>
    </w:p>
    <w:p>
      <w:r>
        <w:rPr>
          <w:rFonts w:ascii="宋体" w:hAnsi="宋体" w:eastAsia="宋体"/>
          <w:sz w:val="24"/>
        </w:rPr>
        <w:t>（俄）诺索夫著；和志宽，徐永平译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小无知游太阳城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（俄）诺索夫著；和志宽，徐永平译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本书出售、求购地址：https://www.jiaokey.com/book/detail/11561063.html</w:t>
      </w:r>
    </w:p>
    <w:p>
      <w:r>
        <w:t>更多相关图书推荐：https://www.jiaokey.com</w:t>
      </w:r>
    </w:p>
    <w:p>
      <w:r>
        <w:t>（俄）诺索夫著；和志宽，徐永平译 其他作品：https://www.jiaokey.com/tag/（俄）诺索夫著；和志宽，徐永平译.html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关键词搜索：https://www.jiaokey.com/tag/童话-俄罗斯-现代.html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