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好孩子床头经典谜语150首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好孩子床头经典谜语150首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本书出售、求购地址：https://www.jiaokey.com/book/detail/11560966.html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关键词搜索：https://www.jiaokey.com/tag/好孩子床头经典谜语150首.html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