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幼儿必读经典  谜语百首</w:t>
      </w:r>
    </w:p>
    <w:p>
      <w:r>
        <w:rPr>
          <w:rFonts w:ascii="宋体" w:hAnsi="宋体" w:eastAsia="宋体"/>
          <w:sz w:val="24"/>
        </w:rPr>
        <w:t>木子，雨荷等文字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幼儿必读经典  谜语百首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木子，雨荷等文字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本书出售、求购地址：https://www.jiaokey.com/book/detail/11560956.html</w:t>
      </w:r>
    </w:p>
    <w:p>
      <w:r>
        <w:t>更多相关图书推荐：https://www.jiaokey.com</w:t>
      </w:r>
    </w:p>
    <w:p>
      <w:r>
        <w:t>木子，雨荷等文字 其他作品：https://www.jiaokey.com/tag/木子，雨荷等文字.html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关键词搜索：https://www.jiaokey.com/tag/幼儿必读经典  谜语百首.html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