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五笔字型现用现查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本书出售、求购地址：https://www.jiaokey.com/book/detail/11560869.html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关键词搜索：https://www.jiaokey.com/tag/五笔字型现用现查.html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