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高等学校教材·计算机应用  SPSS统计分析实例精选</w:t>
      </w:r>
    </w:p>
    <w:p>
      <w:r>
        <w:rPr>
          <w:rFonts w:ascii="宋体" w:hAnsi="宋体" w:eastAsia="宋体"/>
          <w:sz w:val="24"/>
        </w:rPr>
        <w:t>蔡建琼  于惠芳  朱志洪等编著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高等学校教材·计算机应用  SPSS统计分析实例精选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蔡建琼  于惠芳  朱志洪等编著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本书出售、求购地址：https://www.jiaokey.com/book/detail/11560844.html</w:t>
      </w:r>
    </w:p>
    <w:p>
      <w:r>
        <w:t>更多相关图书推荐：https://www.jiaokey.com</w:t>
      </w:r>
    </w:p>
    <w:p>
      <w:r>
        <w:t>蔡建琼  于惠芳  朱志洪等编著 其他作品：https://www.jiaokey.com/tag/蔡建琼  于惠芳  朱志洪等编著.html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关键词搜索：https://www.jiaokey.com/tag/高等学校教材·计算机应用  SPSS统计分析实例精选.html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